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黔东南革命烈士传  第2集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黔东南革命烈士传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本书出售、求购地址：https://www.jiaokey.com/book/detail/13359335.html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关键词搜索：https://www.jiaokey.com/tag/黔东南革命烈士传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