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书名：古城镇远文化寻踪</w:t>
      </w:r>
    </w:p>
    <w:p>
      <w:r>
        <w:t>作者：陶钟麟著</w:t>
      </w:r>
    </w:p>
    <w:p>
      <w:r>
        <w:t>出版社：贵阳：贵州人民出版社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古城镇远文化寻踪 评论地址：https://www.jiaokey.com/book/detail/13359303.html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