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社会生活民歌选</w:t>
      </w:r>
    </w:p>
    <w:p>
      <w:r>
        <w:rPr>
          <w:rFonts w:ascii="宋体" w:hAnsi="宋体" w:eastAsia="宋体"/>
          <w:sz w:val="24"/>
        </w:rPr>
        <w:t>杨应海，谭瑛，唐思文，搜集整理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社会生活民歌选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杨应海，谭瑛，唐思文，搜集整理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本书出售、求购地址：https://www.jiaokey.com/book/detail/13359297.html</w:t>
      </w:r>
    </w:p>
    <w:p>
      <w:r>
        <w:t>更多相关图书推荐：https://www.jiaokey.com</w:t>
      </w:r>
    </w:p>
    <w:p>
      <w:r>
        <w:t>杨应海，谭瑛，唐思文，搜集整理 其他作品：https://www.jiaokey.com/tag/杨应海，谭瑛，唐思文，搜集整理.html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关键词搜索：https://www.jiaokey.com/tag/社会生活民歌选.html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