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书名：原生态的魅力  中国凯里原生态民族文化论坛文集</w:t>
      </w:r>
    </w:p>
    <w:p>
      <w:r>
        <w:t>作者：路景川，吴军主编</w:t>
      </w:r>
    </w:p>
    <w:p>
      <w:r>
        <w:t>出版社：北京：文化艺术出版社</w:t>
      </w:r>
    </w:p>
    <w:p>
      <w:r>
        <w:t>出版日期：2009</w:t>
      </w:r>
    </w:p>
    <w:p>
      <w:r>
        <w:t>总页数：514</w:t>
      </w:r>
    </w:p>
    <w:p>
      <w:r>
        <w:t>更多请访问教客网: www.jiaokey.com</w:t>
      </w:r>
    </w:p>
    <w:p>
      <w:r>
        <w:t>原生态的魅力  中国凯里原生态民族文化论坛文集 评论地址：https://www.jiaokey.com/book/detail/13359276.html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