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丹寨当代诗词楹联选  第2集</w:t>
      </w:r>
    </w:p>
    <w:p>
      <w:r>
        <w:rPr>
          <w:rFonts w:ascii="宋体" w:hAnsi="宋体" w:eastAsia="宋体"/>
          <w:sz w:val="24"/>
        </w:rPr>
        <w:t>杨通云，王远奎，杨炳超著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丹寨当代诗词楹联选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杨通云，王远奎，杨炳超著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本书出售、求购地址：https://www.jiaokey.com/book/detail/13359241.html</w:t>
      </w:r>
    </w:p>
    <w:p>
      <w:r>
        <w:t>更多相关图书推荐：https://www.jiaokey.com</w:t>
      </w:r>
    </w:p>
    <w:p>
      <w:r>
        <w:t>杨通云，王远奎，杨炳超著 其他作品：https://www.jiaokey.com/tag/杨通云，王远奎，杨炳超著.html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关键词搜索：https://www.jiaokey.com/tag/丹寨当代诗词楹联选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