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  包纳四夷的中国   增订版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  包纳四夷的中国 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本书出售、求购地址：https://www.jiaokey.com/book/detail/13359210.html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关键词搜索：https://www.jiaokey.com/tag/天下  包纳四夷的中国 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