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黔东南方言与普通话正音</w:t>
      </w:r>
    </w:p>
    <w:p>
      <w:r>
        <w:rPr>
          <w:rFonts w:ascii="宋体" w:hAnsi="宋体" w:eastAsia="宋体"/>
          <w:sz w:val="24"/>
        </w:rPr>
        <w:t>王贵生著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黔东南方言与普通话正音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本书出售、求购地址：https://www.jiaokey.com/book/detail/13359181.html</w:t>
      </w:r>
    </w:p>
    <w:p>
      <w:r>
        <w:t>更多相关图书推荐：https://www.jiaokey.com</w:t>
      </w:r>
    </w:p>
    <w:p>
      <w:r>
        <w:t>王贵生著 其他作品：https://www.jiaokey.com/tag/王贵生著.html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关键词搜索：https://www.jiaokey.com/tag/黔东南方言与普通话正音.html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