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书名：伤寒贯珠集  卷1  上</w:t>
      </w:r>
    </w:p>
    <w:p>
      <w:r>
        <w:t>作者：（清）尤怡注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伤寒贯珠集  卷1  上 评论地址：https://www.jiaokey.com/book/detail/13359149.html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