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金匮要略方论今释  卷4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金匮要略方论今释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本书出售、求购地址：https://www.jiaokey.com/book/detail/13359144.html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关键词搜索：https://www.jiaokey.com/tag/金匮要略方论今释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