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陈修园医书23种  神农本草经续  卷1-4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陈修园医书23种  神农本草经续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湖南汉文书局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本书出售、求购地址：https://www.jiaokey.com/book/detail/13358996.html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湖南汉文书局 出版图书：https://www.jiaokey.com/tag/湖南汉文书局.html</w:t>
      </w:r>
    </w:p>
    <w:p>
      <w:r>
        <w:t>关键词搜索：https://www.jiaokey.com/tag/陈修园医书23种  神农本草经续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