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本经序疏要  卷5-6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本经序疏要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本书出售、求购地址：https://www.jiaokey.com/book/detail/13358964.html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关键词搜索：https://www.jiaokey.com/tag/本经序疏要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