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本经序疏要  卷1-2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本经序疏要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本书出售、求购地址：https://www.jiaokey.com/book/detail/13358962.html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关键词搜索：https://www.jiaokey.com/tag/本经序疏要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