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卷7  下  2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卷7  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本书出售、求购地址：https://www.jiaokey.com/book/detail/13358796.html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卷7  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