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书名：石柱文物图志</w:t>
      </w:r>
    </w:p>
    <w:p>
      <w:r>
        <w:t>作者：石柱土家族自治县第三次全国文物普查领导小组，石柱土家族自治县人民政府编</w:t>
      </w:r>
    </w:p>
    <w:p>
      <w:r>
        <w:t>出版社：重庆：重庆大学出版社</w:t>
      </w:r>
    </w:p>
    <w:p>
      <w:r>
        <w:t>出版日期：2012.05</w:t>
      </w:r>
    </w:p>
    <w:p>
      <w:r>
        <w:t>总页数：125</w:t>
      </w:r>
    </w:p>
    <w:p>
      <w:r>
        <w:t>更多请访问教客网: www.jiaokey.com</w:t>
      </w:r>
    </w:p>
    <w:p>
      <w:r>
        <w:t>石柱文物图志 评论地址：https://www.jiaokey.com/book/detail/13358780.html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