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书名：成功潜能开发秘典</w:t>
      </w:r>
    </w:p>
    <w:p>
      <w:r>
        <w:t>作者：李振勇著</w:t>
      </w:r>
    </w:p>
    <w:p>
      <w:r>
        <w:t>出版社：长春:东北师范大学出版社,2011.04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成功潜能开发秘典 评论地址：https://www.jiaokey.com/book/detail/13358713.html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