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做个优雅优容优秀的女人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做个优雅优容优秀的女人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本书出售、求购地址：https://www.jiaokey.com/book/detail/13358711.html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关键词搜索：https://www.jiaokey.com/tag/做个优雅优容优秀的女人.html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