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我想我已活到了一个尴尬的年龄</w:t>
      </w:r>
    </w:p>
    <w:p>
      <w:r>
        <w:rPr>
          <w:rFonts w:ascii="宋体" w:hAnsi="宋体" w:eastAsia="宋体"/>
          <w:sz w:val="24"/>
        </w:rPr>
        <w:t>（韩）李南美著；史晓雪译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我想我已活到了一个尴尬的年龄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（韩）李南美著；史晓雪译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本书出售、求购地址：https://www.jiaokey.com/book/detail/13358706.html</w:t>
      </w:r>
    </w:p>
    <w:p>
      <w:r>
        <w:t>更多相关图书推荐：https://www.jiaokey.com</w:t>
      </w:r>
    </w:p>
    <w:p>
      <w:r>
        <w:t>（韩）李南美著；史晓雪译 其他作品：https://www.jiaokey.com/tag/（韩）李南美著；史晓雪译.html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关键词搜索：https://www.jiaokey.com/tag/我想我已活到了一个尴尬的年龄.html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