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书名：与青春一起飞扬  行动才是硬道理</w:t>
      </w:r>
    </w:p>
    <w:p>
      <w:r>
        <w:t>作者：陈斌著</w:t>
      </w:r>
    </w:p>
    <w:p>
      <w:r>
        <w:t>出版社：成都:巴蜀书社,2011.04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与青春一起飞扬  行动才是硬道理 评论地址：https://www.jiaokey.com/book/detail/13358703.html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