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书名：衰落的通天树  新疆锡伯族萨满文化遗存调查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衰落的通天树  新疆锡伯族萨满文化遗存调查 评论地址：https://www.jiaokey.com/book/detail/13358695.html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