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超级神算  亿万富翁绝世大解码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超级神算  亿万富翁绝世大解码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本书出售、求购地址：https://www.jiaokey.com/book/detail/13358690.html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关键词搜索：https://www.jiaokey.com/tag/超级神算  亿万富翁绝世大解码.html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