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吸引力  赢得内心强大的法则</w:t>
      </w:r>
    </w:p>
    <w:p>
      <w:r>
        <w:rPr>
          <w:rFonts w:ascii="宋体" w:hAnsi="宋体" w:eastAsia="宋体"/>
          <w:sz w:val="24"/>
        </w:rPr>
        <w:t>罗伯特·贝恩著；文天行编译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吸引力  赢得内心强大的法则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罗伯特·贝恩著；文天行编译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本书出售、求购地址：https://www.jiaokey.com/book/detail/13358676.html</w:t>
      </w:r>
    </w:p>
    <w:p>
      <w:r>
        <w:t>更多相关图书推荐：https://www.jiaokey.com</w:t>
      </w:r>
    </w:p>
    <w:p>
      <w:r>
        <w:t>罗伯特·贝恩著；文天行编译 其他作品：https://www.jiaokey.com/tag/罗伯特·贝恩著；文天行编译.html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关键词搜索：https://www.jiaokey.com/tag/吸引力  赢得内心强大的法则.html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