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Mbook随身读  财富的秘密</w:t>
      </w:r>
    </w:p>
    <w:p>
      <w:r>
        <w:rPr>
          <w:rFonts w:ascii="宋体" w:hAnsi="宋体" w:eastAsia="宋体"/>
          <w:sz w:val="24"/>
        </w:rPr>
        <w:t>（美）沃勒斯·华莱士著；路小嘉译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Mbook随身读  财富的秘密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（美）沃勒斯·华莱士著；路小嘉译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本书出售、求购地址：https://www.jiaokey.com/book/detail/13358675.html</w:t>
      </w:r>
    </w:p>
    <w:p>
      <w:r>
        <w:t>更多相关图书推荐：https://www.jiaokey.com</w:t>
      </w:r>
    </w:p>
    <w:p>
      <w:r>
        <w:t>（美）沃勒斯·华莱士著；路小嘉译 其他作品：https://www.jiaokey.com/tag/（美）沃勒斯·华莱士著；路小嘉译.html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关键词搜索：https://www.jiaokey.com/tag/Mbook随身读  财富的秘密.html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