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书名：上班没那么累，幸福没那么贵  朝九晚五必修幸福课</w:t>
      </w:r>
    </w:p>
    <w:p>
      <w:r>
        <w:t>作者：拥蓝著</w:t>
      </w:r>
    </w:p>
    <w:p>
      <w:r>
        <w:t>出版社：哈尔滨:哈尔滨出版社,2012.05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上班没那么累，幸福没那么贵  朝九晚五必修幸福课 评论地址：https://www.jiaokey.com/book/detail/13358673.html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