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纸上纪录片在路上系列  江河移民</w:t>
      </w:r>
    </w:p>
    <w:p>
      <w:r>
        <w:rPr>
          <w:rFonts w:ascii="宋体" w:hAnsi="宋体" w:eastAsia="宋体"/>
          <w:sz w:val="24"/>
        </w:rPr>
        <w:t>晋永权著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纸上纪录片在路上系列  江河移民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本书出售、求购地址：https://www.jiaokey.com/book/detail/13358649.html</w:t>
      </w:r>
    </w:p>
    <w:p>
      <w:r>
        <w:t>更多相关图书推荐：https://www.jiaokey.com</w:t>
      </w:r>
    </w:p>
    <w:p>
      <w:r>
        <w:t>晋永权著 其他作品：https://www.jiaokey.com/tag/晋永权著.html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关键词搜索：https://www.jiaokey.com/tag/纸上纪录片在路上系列  江河移民.html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