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  15周年经典版</w:t>
      </w:r>
    </w:p>
    <w:p>
      <w:r>
        <w:t>作者：（美）道森著；刘祥亚译</w:t>
      </w:r>
    </w:p>
    <w:p>
      <w:r>
        <w:t>出版社：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优势谈判  15周年经典版 评论地址：https://www.jiaokey.com/book/detail/13358631.html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