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书名：职场怪圈  如何读懂职场显规则、潜规则</w:t>
      </w:r>
    </w:p>
    <w:p>
      <w:r>
        <w:t>作者：王海源主编</w:t>
      </w:r>
    </w:p>
    <w:p>
      <w:r>
        <w:t>出版社：哈尔滨:哈尔滨出版社,2011.07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职场怪圈  如何读懂职场显规则、潜规则 评论地址：https://www.jiaokey.com/book/detail/13358622.html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