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书名：翻滚吧，人气雪球</w:t>
      </w:r>
    </w:p>
    <w:p>
      <w:r>
        <w:t>作者：（美）朗帝著；苏西译</w:t>
      </w:r>
    </w:p>
    <w:p>
      <w:r>
        <w:t>出版社：广州:广东人民出版社,2012.07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翻滚吧，人气雪球 评论地址：https://www.jiaokey.com/book/detail/13358620.html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