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书名：怎样看穿陷阱</w:t>
      </w:r>
    </w:p>
    <w:p>
      <w:r>
        <w:t>作者：张胜利，岳贵安主编</w:t>
      </w:r>
    </w:p>
    <w:p>
      <w:r>
        <w:t>出版社：延吉：延边人民出版社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怎样看穿陷阱 评论地址：https://www.jiaokey.com/book/detail/13358611.html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