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现代粉末冶金技术  第2版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现代粉末冶金技术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本书出售、求购地址：https://www.jiaokey.com/book/detail/13358574.html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关键词搜索：https://www.jiaokey.com/tag/现代粉末冶金技术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