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阳光财政照乡村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阳光财政照乡村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本书出售、求购地址：https://www.jiaokey.com/book/detail/13358543.html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关键词搜索：https://www.jiaokey.com/tag/阳光财政照乡村.html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