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社交礼仪英语翻开就会说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社交礼仪英语翻开就会说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本书出售、求购地址：https://www.jiaokey.com/book/detail/13358532.html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关键词搜索：https://www.jiaokey.com/tag/社交礼仪英语翻开就会说.html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