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别输在人脉上  受用一生的交际术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别输在人脉上  受用一生的交际术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本书出售、求购地址：https://www.jiaokey.com/book/detail/13358518.html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关键词搜索：https://www.jiaokey.com/tag/别输在人脉上  受用一生的交际术.html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