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英语睡前5分钟  经典旋律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英语睡前5分钟  经典旋律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本书出售、求购地址：https://www.jiaokey.com/book/detail/13358499.html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关键词搜索：https://www.jiaokey.com/tag/英语睡前5分钟  经典旋律.html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