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英语睡前5分钟  电影传情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英语睡前5分钟  电影传情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本书出售、求购地址：https://www.jiaokey.com/book/detail/13358495.html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关键词搜索：https://www.jiaokey.com/tag/英语睡前5分钟  电影传情.html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