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别笑！我是越南语学习书  最新引进彩色版</w:t>
      </w:r>
    </w:p>
    <w:p>
      <w:r>
        <w:rPr>
          <w:rFonts w:ascii="宋体" w:hAnsi="宋体" w:eastAsia="宋体"/>
          <w:sz w:val="24"/>
        </w:rPr>
        <w:t>郑宝罗编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别笑！我是越南语学习书  最新引进彩色版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本书出售、求购地址：https://www.jiaokey.com/book/detail/13358473.html</w:t>
      </w:r>
    </w:p>
    <w:p>
      <w:r>
        <w:t>更多相关图书推荐：https://www.jiaokey.com</w:t>
      </w:r>
    </w:p>
    <w:p>
      <w:r>
        <w:t>郑宝罗编 其他作品：https://www.jiaokey.com/tag/郑宝罗编.html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关键词搜索：https://www.jiaokey.com/tag/别笑！我是越南语学习书  最新引进彩色版.html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