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书名：在美的王国里轻轻呼吸</w:t>
      </w:r>
    </w:p>
    <w:p>
      <w:r>
        <w:t>作者：刘克敌，黄岳杰著（杭州师范大学）</w:t>
      </w:r>
    </w:p>
    <w:p>
      <w:r>
        <w:t>出版社：北京：中国文联出版社</w:t>
      </w:r>
    </w:p>
    <w:p>
      <w:r>
        <w:t>出版日期：2006</w:t>
      </w:r>
    </w:p>
    <w:p>
      <w:r>
        <w:t>总页数：317</w:t>
      </w:r>
    </w:p>
    <w:p>
      <w:r>
        <w:t>更多请访问教客网: www.jiaokey.com</w:t>
      </w:r>
    </w:p>
    <w:p>
      <w:r>
        <w:t>在美的王国里轻轻呼吸 评论地址：https://www.jiaokey.com/book/detail/13358458.html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