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世博会各国政要英语演讲赏析  有声版</w:t>
      </w:r>
    </w:p>
    <w:p>
      <w:r>
        <w:rPr>
          <w:rFonts w:ascii="宋体" w:hAnsi="宋体" w:eastAsia="宋体"/>
          <w:sz w:val="24"/>
        </w:rPr>
        <w:t>叶兴国，李梅青著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世博会各国政要英语演讲赏析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叶兴国，李梅青著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本书出售、求购地址：https://www.jiaokey.com/book/detail/13358443.html</w:t>
      </w:r>
    </w:p>
    <w:p>
      <w:r>
        <w:t>更多相关图书推荐：https://www.jiaokey.com</w:t>
      </w:r>
    </w:p>
    <w:p>
      <w:r>
        <w:t>叶兴国，李梅青著 其他作品：https://www.jiaokey.com/tag/叶兴国，李梅青著.html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关键词搜索：https://www.jiaokey.com/tag/世博会各国政要英语演讲赏析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