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书名：黑虎拳</w:t>
      </w:r>
    </w:p>
    <w:p>
      <w:r>
        <w:t>作者：曲江春，宋恒德，孙良吉著</w:t>
      </w:r>
    </w:p>
    <w:p>
      <w:r>
        <w:t>出版社：长春:吉林大学出版社,2011.09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黑虎拳 评论地址：https://www.jiaokey.com/book/detail/13358409.html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