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独笑斋金石文考  第1集  卷1-5</w:t>
      </w:r>
    </w:p>
    <w:p>
      <w:r>
        <w:rPr>
          <w:rFonts w:ascii="宋体" w:hAnsi="宋体" w:eastAsia="宋体"/>
          <w:sz w:val="24"/>
        </w:rPr>
        <w:t>（民国）郑业敩撰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独笑斋金石文考  第1集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（民国）郑业敩撰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本书出售、求购地址：https://www.jiaokey.com/book/detail/13358403.html</w:t>
      </w:r>
    </w:p>
    <w:p>
      <w:r>
        <w:t>更多相关图书推荐：https://www.jiaokey.com</w:t>
      </w:r>
    </w:p>
    <w:p>
      <w:r>
        <w:t>（民国）郑业敩撰 其他作品：https://www.jiaokey.com/tag/（民国）郑业敩撰.html</w:t>
      </w:r>
    </w:p>
    <w:p>
      <w:r>
        <w:t>慧业堂 出版图书：https://www.jiaokey.com/tag/慧业堂.html</w:t>
      </w:r>
    </w:p>
    <w:p>
      <w:r>
        <w:t>关键词搜索：https://www.jiaokey.com/tag/独笑斋金石文考  第1集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