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刘孟瞻先生年谱  上</w:t>
      </w:r>
    </w:p>
    <w:p>
      <w:r>
        <w:rPr>
          <w:rFonts w:ascii="宋体" w:hAnsi="宋体" w:eastAsia="宋体"/>
          <w:sz w:val="24"/>
        </w:rPr>
        <w:t>（日）小泽文四郎编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刘孟瞻先生年谱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（日）小泽文四郎编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文思楼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本书出售、求购地址：https://www.jiaokey.com/book/detail/13358248.html</w:t>
      </w:r>
    </w:p>
    <w:p>
      <w:r>
        <w:t>更多相关图书推荐：https://www.jiaokey.com</w:t>
      </w:r>
    </w:p>
    <w:p>
      <w:r>
        <w:t>（日）小泽文四郎编 其他作品：https://www.jiaokey.com/tag/（日）小泽文四郎编.html</w:t>
      </w:r>
    </w:p>
    <w:p>
      <w:r>
        <w:t>文思楼 出版图书：https://www.jiaokey.com/tag/文思楼.html</w:t>
      </w:r>
    </w:p>
    <w:p>
      <w:r>
        <w:t>关键词搜索：https://www.jiaokey.com/tag/刘孟瞻先生年谱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