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明史本纪  1  卷1-6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明史本纪  1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本书出售、求购地址：https://www.jiaokey.com/book/detail/13358103.html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故宫博物院 出版图书：https://www.jiaokey.com/tag/故宫博物院.html</w:t>
      </w:r>
    </w:p>
    <w:p>
      <w:r>
        <w:t>关键词搜索：https://www.jiaokey.com/tag/明史本纪  1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