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册51  卷322-327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册51  卷322-327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本书出售、求购地址：https://www.jiaokey.com/book/detail/13358069.html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册51  卷322-327.html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