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册50  卷317-321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册50  卷317-321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本书出售、求购地址：https://www.jiaokey.com/book/detail/13358068.html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册50  卷317-321.html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