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册47  卷304-307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册47  卷304-307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本书出售、求购地址：https://www.jiaokey.com/book/detail/13358065.html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册47  卷304-307.html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