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册45  卷291-296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册45  卷291-296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本书出售、求购地址：https://www.jiaokey.com/book/detail/13358063.html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册45  卷291-296.html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