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册43  卷279-283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册43  卷279-283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本书出售、求购地址：https://www.jiaokey.com/book/detail/13358061.html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册43  卷279-283.html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