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册42  卷273-278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册42  卷273-278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本书出售、求购地址：https://www.jiaokey.com/book/detail/13358060.html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册42  卷273-278.html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