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册40  卷259-264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册40  卷259-264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本书出售、求购地址：https://www.jiaokey.com/book/detail/13358058.html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册40  卷259-264.html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