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册39  卷253-258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册39  卷253-258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本书出售、求购地址：https://www.jiaokey.com/book/detail/13358057.html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册39  卷253-258.html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