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册38  卷246-252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册38  卷246-252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本书出售、求购地址：https://www.jiaokey.com/book/detail/13358056.html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册38  卷246-252.html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